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CC43" w14:textId="77777777" w:rsidR="00522D57" w:rsidRPr="001243F1" w:rsidRDefault="008D1334">
      <w:pPr>
        <w:jc w:val="center"/>
        <w:rPr>
          <w:rFonts w:asciiTheme="minorEastAsia" w:eastAsiaTheme="minorEastAsia" w:hAnsiTheme="minorEastAsia"/>
        </w:rPr>
      </w:pPr>
      <w:proofErr w:type="spellStart"/>
      <w:r w:rsidRPr="001243F1">
        <w:rPr>
          <w:rFonts w:asciiTheme="minorEastAsia" w:eastAsiaTheme="minorEastAsia" w:hAnsiTheme="minorEastAsia"/>
          <w:b/>
          <w:sz w:val="32"/>
        </w:rPr>
        <w:t>秘密保持誓約書</w:t>
      </w:r>
      <w:proofErr w:type="spellEnd"/>
    </w:p>
    <w:p w14:paraId="65092471" w14:textId="22AA081F" w:rsidR="00522D57" w:rsidRDefault="008A3FFF" w:rsidP="00FA0DEC">
      <w:pPr>
        <w:jc w:val="right"/>
        <w:rPr>
          <w:rFonts w:asciiTheme="minorEastAsia" w:eastAsiaTheme="minorEastAsia" w:hAnsiTheme="minorEastAsia"/>
          <w:lang w:eastAsia="ja-JP"/>
        </w:rPr>
      </w:pPr>
      <w:r>
        <w:rPr>
          <w:rFonts w:asciiTheme="minorEastAsia" w:eastAsiaTheme="minorEastAsia" w:hAnsiTheme="minorEastAsia" w:hint="eastAsia"/>
          <w:lang w:eastAsia="ja-JP"/>
        </w:rPr>
        <w:t xml:space="preserve">令和　</w:t>
      </w:r>
      <w:r w:rsidR="008D1334" w:rsidRPr="001243F1">
        <w:rPr>
          <w:rFonts w:asciiTheme="minorEastAsia" w:eastAsiaTheme="minorEastAsia" w:hAnsiTheme="minorEastAsia"/>
        </w:rPr>
        <w:t>年　　月　　日</w:t>
      </w:r>
    </w:p>
    <w:p w14:paraId="65367A5B" w14:textId="77777777" w:rsidR="00C26C6E" w:rsidRPr="001243F1" w:rsidRDefault="00C26C6E" w:rsidP="00B173D0">
      <w:pPr>
        <w:jc w:val="right"/>
        <w:rPr>
          <w:rFonts w:asciiTheme="minorEastAsia" w:eastAsiaTheme="minorEastAsia" w:hAnsiTheme="minorEastAsia"/>
          <w:lang w:eastAsia="ja-JP"/>
        </w:rPr>
      </w:pPr>
    </w:p>
    <w:p w14:paraId="2AC7F7CA" w14:textId="62F01614" w:rsidR="00522D57" w:rsidRDefault="00452DBA" w:rsidP="00FA0DEC">
      <w:pPr>
        <w:rPr>
          <w:rFonts w:asciiTheme="minorEastAsia" w:eastAsiaTheme="minorEastAsia" w:hAnsiTheme="minorEastAsia"/>
          <w:lang w:eastAsia="ja-JP"/>
        </w:rPr>
      </w:pPr>
      <w:r w:rsidRPr="00452DBA">
        <w:rPr>
          <w:rFonts w:asciiTheme="minorEastAsia" w:eastAsiaTheme="minorEastAsia" w:hAnsiTheme="minorEastAsia" w:hint="eastAsia"/>
          <w:lang w:eastAsia="ja-JP"/>
        </w:rPr>
        <w:t>公立学校共済組合</w:t>
      </w:r>
      <w:r>
        <w:rPr>
          <w:rFonts w:asciiTheme="minorEastAsia" w:eastAsiaTheme="minorEastAsia" w:hAnsiTheme="minorEastAsia" w:hint="eastAsia"/>
          <w:lang w:eastAsia="ja-JP"/>
        </w:rPr>
        <w:t xml:space="preserve">　</w:t>
      </w:r>
      <w:r w:rsidRPr="00452DBA">
        <w:rPr>
          <w:rFonts w:asciiTheme="minorEastAsia" w:eastAsiaTheme="minorEastAsia" w:hAnsiTheme="minorEastAsia"/>
          <w:lang w:eastAsia="ja-JP"/>
        </w:rPr>
        <w:t>理事長 丸山 洋司</w:t>
      </w:r>
      <w:r w:rsidRPr="001243F1">
        <w:rPr>
          <w:rFonts w:asciiTheme="minorEastAsia" w:eastAsiaTheme="minorEastAsia" w:hAnsiTheme="minorEastAsia"/>
          <w:lang w:eastAsia="ja-JP"/>
        </w:rPr>
        <w:t xml:space="preserve">　様</w:t>
      </w:r>
    </w:p>
    <w:p w14:paraId="1C5DF908" w14:textId="77777777" w:rsidR="00C26C6E" w:rsidRPr="001243F1" w:rsidRDefault="00C26C6E">
      <w:pPr>
        <w:rPr>
          <w:rFonts w:asciiTheme="minorEastAsia" w:eastAsiaTheme="minorEastAsia" w:hAnsiTheme="minorEastAsia"/>
          <w:lang w:eastAsia="ja-JP"/>
        </w:rPr>
      </w:pPr>
    </w:p>
    <w:p w14:paraId="19CD1752" w14:textId="1BF278A7" w:rsidR="00FA0DEC" w:rsidRDefault="00452DBA" w:rsidP="00FA0DEC">
      <w:pPr>
        <w:ind w:leftChars="2100" w:left="4410"/>
        <w:rPr>
          <w:rFonts w:asciiTheme="minorEastAsia" w:eastAsiaTheme="minorEastAsia" w:hAnsiTheme="minorEastAsia"/>
          <w:lang w:eastAsia="ja-JP"/>
        </w:rPr>
      </w:pPr>
      <w:r w:rsidRPr="008D1334">
        <w:rPr>
          <w:rFonts w:asciiTheme="minorEastAsia" w:eastAsiaTheme="minorEastAsia" w:hAnsiTheme="minorEastAsia"/>
          <w:spacing w:val="30"/>
          <w:fitText w:val="1470" w:id="-428845568"/>
          <w:lang w:eastAsia="ja-JP"/>
        </w:rPr>
        <w:t>商号又は名</w:t>
      </w:r>
      <w:r w:rsidRPr="008D1334">
        <w:rPr>
          <w:rFonts w:asciiTheme="minorEastAsia" w:eastAsiaTheme="minorEastAsia" w:hAnsiTheme="minorEastAsia"/>
          <w:spacing w:val="60"/>
          <w:fitText w:val="1470" w:id="-428845568"/>
          <w:lang w:eastAsia="ja-JP"/>
        </w:rPr>
        <w:t>称</w:t>
      </w:r>
      <w:r w:rsidRPr="001243F1">
        <w:rPr>
          <w:rFonts w:asciiTheme="minorEastAsia" w:eastAsiaTheme="minorEastAsia" w:hAnsiTheme="minorEastAsia"/>
          <w:lang w:eastAsia="ja-JP"/>
        </w:rPr>
        <w:t xml:space="preserve">　　　　　　　　　　　　　　　</w:t>
      </w:r>
      <w:r w:rsidR="00FA0DEC">
        <w:rPr>
          <w:rFonts w:asciiTheme="minorEastAsia" w:eastAsiaTheme="minorEastAsia" w:hAnsiTheme="minorEastAsia" w:hint="eastAsia"/>
          <w:lang w:eastAsia="ja-JP"/>
        </w:rPr>
        <w:t xml:space="preserve">　</w:t>
      </w:r>
      <w:r w:rsidRPr="001243F1">
        <w:rPr>
          <w:rFonts w:asciiTheme="minorEastAsia" w:eastAsiaTheme="minorEastAsia" w:hAnsiTheme="minorEastAsia"/>
          <w:lang w:eastAsia="ja-JP"/>
        </w:rPr>
        <w:t xml:space="preserve">　</w:t>
      </w:r>
    </w:p>
    <w:p w14:paraId="5F9EDE9B" w14:textId="11043CF5" w:rsidR="00FA0DEC" w:rsidRDefault="00452DBA" w:rsidP="00FA0DEC">
      <w:pPr>
        <w:ind w:leftChars="2100" w:left="4410"/>
        <w:rPr>
          <w:rFonts w:asciiTheme="minorEastAsia" w:eastAsiaTheme="minorEastAsia" w:hAnsiTheme="minorEastAsia"/>
          <w:lang w:eastAsia="ja-JP"/>
        </w:rPr>
      </w:pPr>
      <w:r w:rsidRPr="00FA0DEC">
        <w:rPr>
          <w:rFonts w:asciiTheme="minorEastAsia" w:eastAsiaTheme="minorEastAsia" w:hAnsiTheme="minorEastAsia"/>
          <w:spacing w:val="420"/>
          <w:fitText w:val="1470" w:id="-428845567"/>
          <w:lang w:eastAsia="ja-JP"/>
        </w:rPr>
        <w:t>所在</w:t>
      </w:r>
      <w:r w:rsidRPr="00FA0DEC">
        <w:rPr>
          <w:rFonts w:asciiTheme="minorEastAsia" w:eastAsiaTheme="minorEastAsia" w:hAnsiTheme="minorEastAsia"/>
          <w:fitText w:val="1470" w:id="-428845567"/>
          <w:lang w:eastAsia="ja-JP"/>
        </w:rPr>
        <w:t>地</w:t>
      </w:r>
      <w:r>
        <w:rPr>
          <w:rFonts w:asciiTheme="minorEastAsia" w:eastAsiaTheme="minorEastAsia" w:hAnsiTheme="minorEastAsia" w:hint="eastAsia"/>
          <w:lang w:eastAsia="ja-JP"/>
        </w:rPr>
        <w:t xml:space="preserve">　　　　　　　　　　　　　　　</w:t>
      </w:r>
      <w:r w:rsidR="00FA0DEC">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 xml:space="preserve">　</w:t>
      </w:r>
      <w:r w:rsidR="00FA0DEC">
        <w:rPr>
          <w:rFonts w:asciiTheme="minorEastAsia" w:eastAsiaTheme="minorEastAsia" w:hAnsiTheme="minorEastAsia"/>
          <w:lang w:eastAsia="ja-JP"/>
        </w:rPr>
        <w:br/>
      </w:r>
      <w:r w:rsidR="00FA0DEC">
        <w:rPr>
          <w:rFonts w:asciiTheme="minorEastAsia" w:eastAsiaTheme="minorEastAsia" w:hAnsiTheme="minorEastAsia" w:hint="eastAsia"/>
          <w:lang w:eastAsia="ja-JP"/>
        </w:rPr>
        <w:t xml:space="preserve">　　　　　　　　　　　　　　　　　　　　　　　　</w:t>
      </w:r>
    </w:p>
    <w:p w14:paraId="5479DA12" w14:textId="400B6A92" w:rsidR="00522D57" w:rsidRPr="001243F1" w:rsidRDefault="00452DBA" w:rsidP="00FA0DEC">
      <w:pPr>
        <w:ind w:leftChars="2100" w:left="4410"/>
        <w:rPr>
          <w:rFonts w:asciiTheme="minorEastAsia" w:eastAsiaTheme="minorEastAsia" w:hAnsiTheme="minorEastAsia"/>
          <w:lang w:eastAsia="ja-JP"/>
        </w:rPr>
      </w:pPr>
      <w:r w:rsidRPr="001243F1">
        <w:rPr>
          <w:rFonts w:asciiTheme="minorEastAsia" w:eastAsiaTheme="minorEastAsia" w:hAnsiTheme="minorEastAsia"/>
          <w:lang w:eastAsia="ja-JP"/>
        </w:rPr>
        <w:t xml:space="preserve">代表者職・氏名　　　</w:t>
      </w:r>
      <w:r w:rsidR="00FA0DEC">
        <w:rPr>
          <w:rFonts w:asciiTheme="minorEastAsia" w:eastAsiaTheme="minorEastAsia" w:hAnsiTheme="minorEastAsia" w:hint="eastAsia"/>
          <w:lang w:eastAsia="ja-JP"/>
        </w:rPr>
        <w:t xml:space="preserve">　　</w:t>
      </w:r>
      <w:r w:rsidRPr="001243F1">
        <w:rPr>
          <w:rFonts w:asciiTheme="minorEastAsia" w:eastAsiaTheme="minorEastAsia" w:hAnsiTheme="minorEastAsia"/>
          <w:lang w:eastAsia="ja-JP"/>
        </w:rPr>
        <w:t xml:space="preserve">　　　　　　　　</w:t>
      </w:r>
      <w:r w:rsidR="00965A21">
        <w:rPr>
          <w:rFonts w:asciiTheme="minorEastAsia" w:eastAsiaTheme="minorEastAsia" w:hAnsiTheme="minorEastAsia" w:hint="eastAsia"/>
          <w:lang w:eastAsia="ja-JP"/>
        </w:rPr>
        <w:t xml:space="preserve">　　</w:t>
      </w:r>
      <w:r w:rsidR="00FA0DEC">
        <w:rPr>
          <w:rFonts w:asciiTheme="minorEastAsia" w:eastAsiaTheme="minorEastAsia" w:hAnsiTheme="minorEastAsia" w:hint="eastAsia"/>
          <w:lang w:eastAsia="ja-JP"/>
        </w:rPr>
        <w:t xml:space="preserve">　</w:t>
      </w:r>
      <w:r w:rsidR="00965A21">
        <w:rPr>
          <w:rFonts w:asciiTheme="minorEastAsia" w:eastAsiaTheme="minorEastAsia" w:hAnsiTheme="minorEastAsia" w:hint="eastAsia"/>
          <w:lang w:eastAsia="ja-JP"/>
        </w:rPr>
        <w:t xml:space="preserve">　</w:t>
      </w:r>
    </w:p>
    <w:p w14:paraId="095898FC" w14:textId="77777777" w:rsidR="00B173D0" w:rsidRDefault="00B173D0" w:rsidP="00FA0DEC">
      <w:pPr>
        <w:rPr>
          <w:rFonts w:asciiTheme="minorEastAsia" w:eastAsiaTheme="minorEastAsia" w:hAnsiTheme="minorEastAsia"/>
          <w:lang w:eastAsia="ja-JP"/>
        </w:rPr>
      </w:pPr>
    </w:p>
    <w:p w14:paraId="61AFCEA3" w14:textId="46E37D1C" w:rsidR="00522D57" w:rsidRPr="001243F1" w:rsidRDefault="008D1334" w:rsidP="00FA0DEC">
      <w:pPr>
        <w:ind w:firstLineChars="100" w:firstLine="210"/>
        <w:jc w:val="both"/>
        <w:rPr>
          <w:rFonts w:asciiTheme="minorEastAsia" w:eastAsiaTheme="minorEastAsia" w:hAnsiTheme="minorEastAsia"/>
          <w:lang w:eastAsia="ja-JP"/>
        </w:rPr>
      </w:pPr>
      <w:r w:rsidRPr="001243F1">
        <w:rPr>
          <w:rFonts w:asciiTheme="minorEastAsia" w:eastAsiaTheme="minorEastAsia" w:hAnsiTheme="minorEastAsia"/>
          <w:lang w:eastAsia="ja-JP"/>
        </w:rPr>
        <w:t>当社は、</w:t>
      </w:r>
      <w:r w:rsidR="00B173D0">
        <w:rPr>
          <w:rFonts w:asciiTheme="minorEastAsia" w:eastAsiaTheme="minorEastAsia" w:hAnsiTheme="minorEastAsia" w:hint="eastAsia"/>
          <w:lang w:eastAsia="ja-JP"/>
        </w:rPr>
        <w:t>公立学校共済組合（以下、</w:t>
      </w:r>
      <w:r w:rsidR="00B173D0" w:rsidRPr="00B173D0">
        <w:rPr>
          <w:rFonts w:asciiTheme="minorEastAsia" w:eastAsiaTheme="minorEastAsia" w:hAnsiTheme="minorEastAsia"/>
          <w:lang w:eastAsia="ja-JP"/>
        </w:rPr>
        <w:t>貴組合</w:t>
      </w:r>
      <w:r w:rsidR="00B173D0">
        <w:rPr>
          <w:rFonts w:asciiTheme="minorEastAsia" w:eastAsiaTheme="minorEastAsia" w:hAnsiTheme="minorEastAsia" w:hint="eastAsia"/>
          <w:lang w:eastAsia="ja-JP"/>
        </w:rPr>
        <w:t>という。）</w:t>
      </w:r>
      <w:r w:rsidRPr="001243F1">
        <w:rPr>
          <w:rFonts w:asciiTheme="minorEastAsia" w:eastAsiaTheme="minorEastAsia" w:hAnsiTheme="minorEastAsia"/>
          <w:lang w:eastAsia="ja-JP"/>
        </w:rPr>
        <w:t>が実施する下記企画競争へ</w:t>
      </w:r>
      <w:r w:rsidR="00452DBA" w:rsidRPr="00452DBA">
        <w:rPr>
          <w:rFonts w:asciiTheme="minorEastAsia" w:eastAsiaTheme="minorEastAsia" w:hAnsiTheme="minorEastAsia" w:hint="eastAsia"/>
          <w:lang w:eastAsia="ja-JP"/>
        </w:rPr>
        <w:t>の参加検討、提案書作成</w:t>
      </w:r>
      <w:r w:rsidRPr="00452DBA">
        <w:rPr>
          <w:rFonts w:asciiTheme="minorEastAsia" w:eastAsiaTheme="minorEastAsia" w:hAnsiTheme="minorEastAsia"/>
          <w:lang w:eastAsia="ja-JP"/>
        </w:rPr>
        <w:t>に当た</w:t>
      </w:r>
      <w:r w:rsidRPr="001243F1">
        <w:rPr>
          <w:rFonts w:asciiTheme="minorEastAsia" w:eastAsiaTheme="minorEastAsia" w:hAnsiTheme="minorEastAsia"/>
          <w:lang w:eastAsia="ja-JP"/>
        </w:rPr>
        <w:t>り、</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から</w:t>
      </w:r>
      <w:r w:rsidR="00452DBA">
        <w:rPr>
          <w:rFonts w:asciiTheme="minorEastAsia" w:eastAsiaTheme="minorEastAsia" w:hAnsiTheme="minorEastAsia" w:hint="eastAsia"/>
          <w:lang w:eastAsia="ja-JP"/>
        </w:rPr>
        <w:t>開示</w:t>
      </w:r>
      <w:r w:rsidRPr="001243F1">
        <w:rPr>
          <w:rFonts w:asciiTheme="minorEastAsia" w:eastAsiaTheme="minorEastAsia" w:hAnsiTheme="minorEastAsia"/>
          <w:lang w:eastAsia="ja-JP"/>
        </w:rPr>
        <w:t>又は</w:t>
      </w:r>
      <w:r w:rsidR="00452DBA">
        <w:rPr>
          <w:rFonts w:asciiTheme="minorEastAsia" w:eastAsiaTheme="minorEastAsia" w:hAnsiTheme="minorEastAsia" w:hint="eastAsia"/>
          <w:lang w:eastAsia="ja-JP"/>
        </w:rPr>
        <w:t>提供</w:t>
      </w:r>
      <w:r w:rsidRPr="001243F1">
        <w:rPr>
          <w:rFonts w:asciiTheme="minorEastAsia" w:eastAsiaTheme="minorEastAsia" w:hAnsiTheme="minorEastAsia"/>
          <w:lang w:eastAsia="ja-JP"/>
        </w:rPr>
        <w:t>を受ける資料及び情報の取扱いについて、下記の事項を遵守することを誓約します。</w:t>
      </w:r>
    </w:p>
    <w:p w14:paraId="309724D9" w14:textId="77777777" w:rsidR="00522D57" w:rsidRPr="001243F1" w:rsidRDefault="008D1334" w:rsidP="00FA0DEC">
      <w:pPr>
        <w:spacing w:beforeLines="150" w:before="360" w:afterLines="150" w:after="360"/>
        <w:jc w:val="center"/>
        <w:rPr>
          <w:rFonts w:asciiTheme="minorEastAsia" w:eastAsiaTheme="minorEastAsia" w:hAnsiTheme="minorEastAsia"/>
          <w:lang w:eastAsia="ja-JP"/>
        </w:rPr>
      </w:pPr>
      <w:r w:rsidRPr="001243F1">
        <w:rPr>
          <w:rFonts w:asciiTheme="minorEastAsia" w:eastAsiaTheme="minorEastAsia" w:hAnsiTheme="minorEastAsia"/>
          <w:lang w:eastAsia="ja-JP"/>
        </w:rPr>
        <w:t>記</w:t>
      </w:r>
    </w:p>
    <w:p w14:paraId="316D664F" w14:textId="77777777" w:rsidR="00522D57" w:rsidRPr="001243F1" w:rsidRDefault="008D1334">
      <w:pPr>
        <w:rPr>
          <w:rFonts w:asciiTheme="minorEastAsia" w:eastAsiaTheme="minorEastAsia" w:hAnsiTheme="minorEastAsia"/>
          <w:lang w:eastAsia="ja-JP"/>
        </w:rPr>
      </w:pPr>
      <w:r w:rsidRPr="001243F1">
        <w:rPr>
          <w:rFonts w:asciiTheme="minorEastAsia" w:eastAsiaTheme="minorEastAsia" w:hAnsiTheme="minorEastAsia"/>
          <w:b/>
          <w:sz w:val="22"/>
          <w:lang w:eastAsia="ja-JP"/>
        </w:rPr>
        <w:t>1　対象となる企画競争</w:t>
      </w:r>
    </w:p>
    <w:p w14:paraId="4CFAB77F" w14:textId="6CA6E417" w:rsidR="00522D57" w:rsidRPr="001243F1" w:rsidRDefault="008D1334">
      <w:pPr>
        <w:ind w:firstLine="210"/>
        <w:rPr>
          <w:rFonts w:asciiTheme="minorEastAsia" w:eastAsiaTheme="minorEastAsia" w:hAnsiTheme="minorEastAsia"/>
          <w:lang w:eastAsia="ja-JP"/>
        </w:rPr>
      </w:pPr>
      <w:r w:rsidRPr="00452DBA">
        <w:rPr>
          <w:rFonts w:asciiTheme="minorEastAsia" w:eastAsiaTheme="minorEastAsia" w:hAnsiTheme="minorEastAsia"/>
          <w:lang w:eastAsia="ja-JP"/>
        </w:rPr>
        <w:t>案件名：</w:t>
      </w:r>
      <w:r w:rsidR="00452DBA">
        <w:rPr>
          <w:rFonts w:asciiTheme="minorEastAsia" w:eastAsiaTheme="minorEastAsia" w:hAnsiTheme="minorEastAsia" w:hint="eastAsia"/>
          <w:lang w:eastAsia="ja-JP"/>
        </w:rPr>
        <w:t>「公立共済やすらぎの宿」宿泊予約システム</w:t>
      </w:r>
      <w:r w:rsidR="00452DBA" w:rsidRPr="008D1334">
        <w:rPr>
          <w:rFonts w:asciiTheme="minorEastAsia" w:eastAsiaTheme="minorEastAsia" w:hAnsiTheme="minorEastAsia" w:hint="eastAsia"/>
          <w:lang w:eastAsia="ja-JP"/>
        </w:rPr>
        <w:t>の</w:t>
      </w:r>
      <w:r w:rsidR="00452DBA">
        <w:rPr>
          <w:rFonts w:asciiTheme="minorEastAsia" w:eastAsiaTheme="minorEastAsia" w:hAnsiTheme="minorEastAsia" w:hint="eastAsia"/>
          <w:lang w:eastAsia="ja-JP"/>
        </w:rPr>
        <w:t>導入・運用保守業務</w:t>
      </w:r>
      <w:r w:rsidRPr="001243F1">
        <w:rPr>
          <w:rFonts w:asciiTheme="minorEastAsia" w:eastAsiaTheme="minorEastAsia" w:hAnsiTheme="minorEastAsia"/>
          <w:lang w:eastAsia="ja-JP"/>
        </w:rPr>
        <w:t xml:space="preserve">　　　　</w:t>
      </w:r>
    </w:p>
    <w:p w14:paraId="495E51F6" w14:textId="73DAB3FA" w:rsidR="00522D57" w:rsidRPr="001243F1" w:rsidRDefault="008D1334" w:rsidP="00FA0DEC">
      <w:pPr>
        <w:jc w:val="both"/>
        <w:rPr>
          <w:rFonts w:asciiTheme="minorEastAsia" w:eastAsiaTheme="minorEastAsia" w:hAnsiTheme="minorEastAsia"/>
          <w:lang w:eastAsia="ja-JP"/>
        </w:rPr>
      </w:pPr>
      <w:r w:rsidRPr="001243F1">
        <w:rPr>
          <w:rFonts w:asciiTheme="minorEastAsia" w:eastAsiaTheme="minorEastAsia" w:hAnsiTheme="minorEastAsia"/>
          <w:b/>
          <w:sz w:val="22"/>
          <w:lang w:eastAsia="ja-JP"/>
        </w:rPr>
        <w:t>2　秘密情報の</w:t>
      </w:r>
      <w:r w:rsidR="00432166">
        <w:rPr>
          <w:rFonts w:asciiTheme="minorEastAsia" w:eastAsiaTheme="minorEastAsia" w:hAnsiTheme="minorEastAsia" w:hint="eastAsia"/>
          <w:b/>
          <w:sz w:val="22"/>
          <w:lang w:eastAsia="ja-JP"/>
        </w:rPr>
        <w:t>定義</w:t>
      </w:r>
    </w:p>
    <w:p w14:paraId="427B2781" w14:textId="5DB9FDCD" w:rsidR="00522D57" w:rsidRPr="001243F1" w:rsidRDefault="00D80384" w:rsidP="00FA0DEC">
      <w:pPr>
        <w:ind w:leftChars="50" w:left="105"/>
        <w:jc w:val="both"/>
        <w:rPr>
          <w:rFonts w:asciiTheme="minorEastAsia" w:eastAsiaTheme="minorEastAsia" w:hAnsiTheme="minorEastAsia"/>
          <w:lang w:eastAsia="ja-JP"/>
        </w:rPr>
      </w:pPr>
      <w:r>
        <w:rPr>
          <w:rFonts w:asciiTheme="minorEastAsia" w:eastAsiaTheme="minorEastAsia" w:hAnsiTheme="minorEastAsia" w:hint="eastAsia"/>
          <w:lang w:eastAsia="ja-JP"/>
        </w:rPr>
        <w:t>（１）</w:t>
      </w:r>
      <w:r w:rsidRPr="001243F1">
        <w:rPr>
          <w:rFonts w:asciiTheme="minorEastAsia" w:eastAsiaTheme="minorEastAsia" w:hAnsiTheme="minorEastAsia"/>
          <w:lang w:eastAsia="ja-JP"/>
        </w:rPr>
        <w:t>本誓約書における「秘密情報」とは、</w:t>
      </w:r>
      <w:r w:rsidR="00D8597C">
        <w:rPr>
          <w:rFonts w:asciiTheme="minorEastAsia" w:eastAsiaTheme="minorEastAsia" w:hAnsiTheme="minorEastAsia" w:hint="eastAsia"/>
          <w:lang w:eastAsia="ja-JP"/>
        </w:rPr>
        <w:t>当社が</w:t>
      </w:r>
      <w:r w:rsidRPr="001243F1">
        <w:rPr>
          <w:rFonts w:asciiTheme="minorEastAsia" w:eastAsiaTheme="minorEastAsia" w:hAnsiTheme="minorEastAsia"/>
          <w:lang w:eastAsia="ja-JP"/>
        </w:rPr>
        <w:t>当該企画競争に関して、</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から開示又は提供を受けた次の情報をいい</w:t>
      </w:r>
      <w:r w:rsidR="00432166">
        <w:rPr>
          <w:rFonts w:asciiTheme="minorEastAsia" w:eastAsiaTheme="minorEastAsia" w:hAnsiTheme="minorEastAsia" w:hint="eastAsia"/>
          <w:lang w:eastAsia="ja-JP"/>
        </w:rPr>
        <w:t>、開示又は提供される方法、手段、媒体を問</w:t>
      </w:r>
      <w:r>
        <w:rPr>
          <w:rFonts w:asciiTheme="minorEastAsia" w:eastAsiaTheme="minorEastAsia" w:hAnsiTheme="minorEastAsia" w:hint="eastAsia"/>
          <w:lang w:eastAsia="ja-JP"/>
        </w:rPr>
        <w:t>いません</w:t>
      </w:r>
      <w:r w:rsidR="00432166">
        <w:rPr>
          <w:rFonts w:asciiTheme="minorEastAsia" w:eastAsiaTheme="minorEastAsia" w:hAnsiTheme="minorEastAsia" w:hint="eastAsia"/>
          <w:lang w:eastAsia="ja-JP"/>
        </w:rPr>
        <w:t>。</w:t>
      </w:r>
    </w:p>
    <w:p w14:paraId="09A7513D" w14:textId="1ADACDC1" w:rsidR="00522D57" w:rsidRPr="001243F1" w:rsidRDefault="00D80384" w:rsidP="00D80384">
      <w:pPr>
        <w:ind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①</w:t>
      </w:r>
      <w:r w:rsidRPr="001243F1">
        <w:rPr>
          <w:rFonts w:asciiTheme="minorEastAsia" w:eastAsiaTheme="minorEastAsia" w:hAnsiTheme="minorEastAsia"/>
          <w:lang w:eastAsia="ja-JP"/>
        </w:rPr>
        <w:t xml:space="preserve">　仕様書、</w:t>
      </w:r>
      <w:r w:rsidR="00965A21">
        <w:rPr>
          <w:rFonts w:asciiTheme="minorEastAsia" w:eastAsiaTheme="minorEastAsia" w:hAnsiTheme="minorEastAsia" w:hint="eastAsia"/>
          <w:lang w:eastAsia="ja-JP"/>
        </w:rPr>
        <w:t>機能要件一覧、</w:t>
      </w:r>
      <w:r w:rsidR="00FC6105">
        <w:rPr>
          <w:rFonts w:asciiTheme="minorEastAsia" w:eastAsiaTheme="minorEastAsia" w:hAnsiTheme="minorEastAsia" w:hint="eastAsia"/>
          <w:lang w:eastAsia="ja-JP"/>
        </w:rPr>
        <w:t>提案募集</w:t>
      </w:r>
      <w:r w:rsidRPr="001243F1">
        <w:rPr>
          <w:rFonts w:asciiTheme="minorEastAsia" w:eastAsiaTheme="minorEastAsia" w:hAnsiTheme="minorEastAsia"/>
          <w:lang w:eastAsia="ja-JP"/>
        </w:rPr>
        <w:t>要領、</w:t>
      </w:r>
      <w:r w:rsidR="00FC6105">
        <w:rPr>
          <w:rFonts w:asciiTheme="minorEastAsia" w:eastAsiaTheme="minorEastAsia" w:hAnsiTheme="minorEastAsia" w:hint="eastAsia"/>
          <w:lang w:eastAsia="ja-JP"/>
        </w:rPr>
        <w:t>審査</w:t>
      </w:r>
      <w:r w:rsidR="00091EA7">
        <w:rPr>
          <w:rFonts w:asciiTheme="minorEastAsia" w:eastAsiaTheme="minorEastAsia" w:hAnsiTheme="minorEastAsia" w:hint="eastAsia"/>
          <w:lang w:eastAsia="ja-JP"/>
        </w:rPr>
        <w:t>基準、参考</w:t>
      </w:r>
      <w:r w:rsidRPr="001243F1">
        <w:rPr>
          <w:rFonts w:asciiTheme="minorEastAsia" w:eastAsiaTheme="minorEastAsia" w:hAnsiTheme="minorEastAsia"/>
          <w:lang w:eastAsia="ja-JP"/>
        </w:rPr>
        <w:t>データその他の資料</w:t>
      </w:r>
    </w:p>
    <w:p w14:paraId="72E44EAC" w14:textId="201547F0" w:rsidR="00522D57" w:rsidRPr="001243F1" w:rsidRDefault="00D80384" w:rsidP="00D80384">
      <w:pPr>
        <w:ind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②</w:t>
      </w:r>
      <w:r w:rsidRPr="001243F1">
        <w:rPr>
          <w:rFonts w:asciiTheme="minorEastAsia" w:eastAsiaTheme="minorEastAsia" w:hAnsiTheme="minorEastAsia"/>
          <w:lang w:eastAsia="ja-JP"/>
        </w:rPr>
        <w:t xml:space="preserve">　</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の業務内容、システム、運用方法、課題、利用者情報等に関する情報</w:t>
      </w:r>
    </w:p>
    <w:p w14:paraId="2F333534" w14:textId="7DE9A911" w:rsidR="00522D57" w:rsidRPr="001243F1" w:rsidRDefault="00D80384" w:rsidP="00D80384">
      <w:pPr>
        <w:ind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③</w:t>
      </w:r>
      <w:r w:rsidRPr="001243F1">
        <w:rPr>
          <w:rFonts w:asciiTheme="minorEastAsia" w:eastAsiaTheme="minorEastAsia" w:hAnsiTheme="minorEastAsia"/>
          <w:lang w:eastAsia="ja-JP"/>
        </w:rPr>
        <w:t xml:space="preserve">　その他、当該企画競争に関連して知り得た一切の情報</w:t>
      </w:r>
    </w:p>
    <w:p w14:paraId="5A8CE5F4" w14:textId="4BC0CF8E" w:rsidR="00522D57" w:rsidRPr="001243F1" w:rsidRDefault="00D80384" w:rsidP="00FA0DEC">
      <w:pPr>
        <w:ind w:firstLineChars="50" w:firstLine="105"/>
        <w:rPr>
          <w:rFonts w:asciiTheme="minorEastAsia" w:eastAsiaTheme="minorEastAsia" w:hAnsiTheme="minorEastAsia"/>
          <w:lang w:eastAsia="ja-JP"/>
        </w:rPr>
      </w:pPr>
      <w:r>
        <w:rPr>
          <w:rFonts w:asciiTheme="minorEastAsia" w:eastAsiaTheme="minorEastAsia" w:hAnsiTheme="minorEastAsia" w:hint="eastAsia"/>
          <w:lang w:eastAsia="ja-JP"/>
        </w:rPr>
        <w:t>（２）上記（１）に関わらず</w:t>
      </w:r>
      <w:r w:rsidRPr="001243F1">
        <w:rPr>
          <w:rFonts w:asciiTheme="minorEastAsia" w:eastAsiaTheme="minorEastAsia" w:hAnsiTheme="minorEastAsia"/>
          <w:lang w:eastAsia="ja-JP"/>
        </w:rPr>
        <w:t>、次のいずれかに該当する情報は、秘密情報に含まれないものと</w:t>
      </w:r>
      <w:r>
        <w:rPr>
          <w:rFonts w:asciiTheme="minorEastAsia" w:eastAsiaTheme="minorEastAsia" w:hAnsiTheme="minorEastAsia" w:hint="eastAsia"/>
          <w:lang w:eastAsia="ja-JP"/>
        </w:rPr>
        <w:t>します。</w:t>
      </w:r>
    </w:p>
    <w:p w14:paraId="6A5EA837" w14:textId="382E74A1" w:rsidR="00522D57" w:rsidRPr="001243F1" w:rsidRDefault="00D80384" w:rsidP="00D80384">
      <w:pPr>
        <w:ind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①</w:t>
      </w:r>
      <w:r w:rsidRPr="001243F1">
        <w:rPr>
          <w:rFonts w:asciiTheme="minorEastAsia" w:eastAsiaTheme="minorEastAsia" w:hAnsiTheme="minorEastAsia"/>
          <w:lang w:eastAsia="ja-JP"/>
        </w:rPr>
        <w:t xml:space="preserve">　開示を受けた時点で、既に公知となっていた情報</w:t>
      </w:r>
    </w:p>
    <w:p w14:paraId="4C68395F" w14:textId="190C6EA0" w:rsidR="00522D57" w:rsidRPr="001243F1" w:rsidRDefault="00D80384" w:rsidP="00D80384">
      <w:pPr>
        <w:ind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②</w:t>
      </w:r>
      <w:r w:rsidRPr="001243F1">
        <w:rPr>
          <w:rFonts w:asciiTheme="minorEastAsia" w:eastAsiaTheme="minorEastAsia" w:hAnsiTheme="minorEastAsia"/>
          <w:lang w:eastAsia="ja-JP"/>
        </w:rPr>
        <w:t xml:space="preserve">　開示を受けた後、当社の責めによらず公知となった情報</w:t>
      </w:r>
    </w:p>
    <w:p w14:paraId="556DC0DC" w14:textId="2E5D52C4" w:rsidR="00522D57" w:rsidRPr="001243F1" w:rsidRDefault="00D80384" w:rsidP="00D80384">
      <w:pPr>
        <w:ind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 xml:space="preserve">③　</w:t>
      </w:r>
      <w:r w:rsidRPr="001243F1">
        <w:rPr>
          <w:rFonts w:asciiTheme="minorEastAsia" w:eastAsiaTheme="minorEastAsia" w:hAnsiTheme="minorEastAsia"/>
          <w:lang w:eastAsia="ja-JP"/>
        </w:rPr>
        <w:t>開示を受けた時点で、当社が既に保有していたことを証明できる情報</w:t>
      </w:r>
    </w:p>
    <w:p w14:paraId="631BC48E" w14:textId="6AA33547" w:rsidR="00FA0DEC" w:rsidRPr="001243F1" w:rsidRDefault="00D80384" w:rsidP="00FA0DEC">
      <w:pPr>
        <w:ind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 xml:space="preserve">④　</w:t>
      </w:r>
      <w:r w:rsidRPr="001243F1">
        <w:rPr>
          <w:rFonts w:asciiTheme="minorEastAsia" w:eastAsiaTheme="minorEastAsia" w:hAnsiTheme="minorEastAsia"/>
          <w:lang w:eastAsia="ja-JP"/>
        </w:rPr>
        <w:t>正当な権限を有する第三者から、秘密保持義務を負うことなく取得した情報</w:t>
      </w:r>
    </w:p>
    <w:p w14:paraId="23CEBFD9" w14:textId="4045E4BE" w:rsidR="00522D57" w:rsidRPr="001243F1" w:rsidRDefault="008D1334">
      <w:pPr>
        <w:rPr>
          <w:rFonts w:asciiTheme="minorEastAsia" w:eastAsiaTheme="minorEastAsia" w:hAnsiTheme="minorEastAsia"/>
          <w:lang w:eastAsia="ja-JP"/>
        </w:rPr>
      </w:pPr>
      <w:r w:rsidRPr="001243F1">
        <w:rPr>
          <w:rFonts w:asciiTheme="minorEastAsia" w:eastAsiaTheme="minorEastAsia" w:hAnsiTheme="minorEastAsia"/>
          <w:b/>
          <w:sz w:val="22"/>
          <w:lang w:eastAsia="ja-JP"/>
        </w:rPr>
        <w:lastRenderedPageBreak/>
        <w:t>3　秘密</w:t>
      </w:r>
      <w:r w:rsidR="00D80384">
        <w:rPr>
          <w:rFonts w:asciiTheme="minorEastAsia" w:eastAsiaTheme="minorEastAsia" w:hAnsiTheme="minorEastAsia" w:hint="eastAsia"/>
          <w:b/>
          <w:sz w:val="22"/>
          <w:lang w:eastAsia="ja-JP"/>
        </w:rPr>
        <w:t>情報の取り扱い</w:t>
      </w:r>
    </w:p>
    <w:p w14:paraId="389BFA02" w14:textId="52D2F365" w:rsidR="00D80384" w:rsidRPr="006F0916" w:rsidRDefault="00D80384" w:rsidP="00FA0DEC">
      <w:pPr>
        <w:pStyle w:val="ae"/>
        <w:numPr>
          <w:ilvl w:val="0"/>
          <w:numId w:val="10"/>
        </w:numPr>
        <w:jc w:val="both"/>
        <w:rPr>
          <w:rFonts w:asciiTheme="minorEastAsia" w:eastAsiaTheme="minorEastAsia" w:hAnsiTheme="minorEastAsia"/>
          <w:lang w:eastAsia="ja-JP"/>
        </w:rPr>
      </w:pPr>
      <w:r w:rsidRPr="00D80384">
        <w:rPr>
          <w:rFonts w:asciiTheme="minorEastAsia" w:eastAsiaTheme="minorEastAsia" w:hAnsiTheme="minorEastAsia" w:hint="eastAsia"/>
          <w:lang w:eastAsia="ja-JP"/>
        </w:rPr>
        <w:t>当社は、秘密情報を当該企画競争への参加検討、提案書作成及びこれらに付随する目的のみ</w:t>
      </w:r>
      <w:r w:rsidRPr="006F0916">
        <w:rPr>
          <w:rFonts w:asciiTheme="minorEastAsia" w:eastAsiaTheme="minorEastAsia" w:hAnsiTheme="minorEastAsia" w:hint="eastAsia"/>
          <w:lang w:eastAsia="ja-JP"/>
        </w:rPr>
        <w:t>に使用し、その他の目的のためには使用しません。</w:t>
      </w:r>
    </w:p>
    <w:p w14:paraId="4DA2A80C" w14:textId="15EA7884" w:rsidR="00522D57" w:rsidRDefault="008D1334" w:rsidP="00FA0DEC">
      <w:pPr>
        <w:pStyle w:val="ae"/>
        <w:numPr>
          <w:ilvl w:val="0"/>
          <w:numId w:val="10"/>
        </w:numPr>
        <w:jc w:val="both"/>
        <w:rPr>
          <w:rFonts w:asciiTheme="minorEastAsia" w:eastAsiaTheme="minorEastAsia" w:hAnsiTheme="minorEastAsia"/>
          <w:lang w:eastAsia="ja-JP"/>
        </w:rPr>
      </w:pPr>
      <w:r w:rsidRPr="006F0916">
        <w:rPr>
          <w:rFonts w:asciiTheme="minorEastAsia" w:eastAsiaTheme="minorEastAsia" w:hAnsiTheme="minorEastAsia"/>
          <w:lang w:eastAsia="ja-JP"/>
        </w:rPr>
        <w:t>当社は、秘密情報</w:t>
      </w:r>
      <w:r w:rsidR="00287002" w:rsidRPr="006F0916">
        <w:rPr>
          <w:rFonts w:asciiTheme="minorEastAsia" w:eastAsiaTheme="minorEastAsia" w:hAnsiTheme="minorEastAsia" w:hint="eastAsia"/>
          <w:lang w:eastAsia="ja-JP"/>
        </w:rPr>
        <w:t>を厳に</w:t>
      </w:r>
      <w:r w:rsidR="006F0916" w:rsidRPr="006F0916">
        <w:rPr>
          <w:rFonts w:asciiTheme="minorEastAsia" w:eastAsiaTheme="minorEastAsia" w:hAnsiTheme="minorEastAsia" w:hint="eastAsia"/>
          <w:lang w:eastAsia="ja-JP"/>
        </w:rPr>
        <w:t>秘密を</w:t>
      </w:r>
      <w:r w:rsidR="00287002" w:rsidRPr="006F0916">
        <w:rPr>
          <w:rFonts w:asciiTheme="minorEastAsia" w:eastAsiaTheme="minorEastAsia" w:hAnsiTheme="minorEastAsia" w:hint="eastAsia"/>
          <w:lang w:eastAsia="ja-JP"/>
        </w:rPr>
        <w:t>保持・</w:t>
      </w:r>
      <w:r w:rsidRPr="006F0916">
        <w:rPr>
          <w:rFonts w:asciiTheme="minorEastAsia" w:eastAsiaTheme="minorEastAsia" w:hAnsiTheme="minorEastAsia"/>
          <w:lang w:eastAsia="ja-JP"/>
        </w:rPr>
        <w:t>管理し、</w:t>
      </w:r>
      <w:r w:rsidR="00B173D0">
        <w:rPr>
          <w:rFonts w:asciiTheme="minorEastAsia" w:eastAsiaTheme="minorEastAsia" w:hAnsiTheme="minorEastAsia"/>
          <w:lang w:eastAsia="ja-JP"/>
        </w:rPr>
        <w:t>貴組合</w:t>
      </w:r>
      <w:r w:rsidRPr="006F0916">
        <w:rPr>
          <w:rFonts w:asciiTheme="minorEastAsia" w:eastAsiaTheme="minorEastAsia" w:hAnsiTheme="minorEastAsia"/>
          <w:lang w:eastAsia="ja-JP"/>
        </w:rPr>
        <w:t>の書面による</w:t>
      </w:r>
      <w:r w:rsidR="006F0916" w:rsidRPr="006F0916">
        <w:rPr>
          <w:rFonts w:asciiTheme="minorEastAsia" w:eastAsiaTheme="minorEastAsia" w:hAnsiTheme="minorEastAsia"/>
          <w:lang w:eastAsia="ja-JP"/>
        </w:rPr>
        <w:t>事前の</w:t>
      </w:r>
      <w:r w:rsidRPr="006F0916">
        <w:rPr>
          <w:rFonts w:asciiTheme="minorEastAsia" w:eastAsiaTheme="minorEastAsia" w:hAnsiTheme="minorEastAsia"/>
          <w:lang w:eastAsia="ja-JP"/>
        </w:rPr>
        <w:t>承諾なく、第三者に開示、</w:t>
      </w:r>
      <w:r w:rsidR="006F0916" w:rsidRPr="006F0916">
        <w:rPr>
          <w:rFonts w:asciiTheme="minorEastAsia" w:eastAsiaTheme="minorEastAsia" w:hAnsiTheme="minorEastAsia" w:hint="eastAsia"/>
          <w:lang w:eastAsia="ja-JP"/>
        </w:rPr>
        <w:t>提供又は</w:t>
      </w:r>
      <w:r w:rsidRPr="006F0916">
        <w:rPr>
          <w:rFonts w:asciiTheme="minorEastAsia" w:eastAsiaTheme="minorEastAsia" w:hAnsiTheme="minorEastAsia"/>
          <w:lang w:eastAsia="ja-JP"/>
        </w:rPr>
        <w:t>漏えいしません。</w:t>
      </w:r>
    </w:p>
    <w:p w14:paraId="6930DF58" w14:textId="5EB9ECE7" w:rsidR="00D8597C" w:rsidRDefault="00D8597C" w:rsidP="00FA0DEC">
      <w:pPr>
        <w:pStyle w:val="ae"/>
        <w:numPr>
          <w:ilvl w:val="0"/>
          <w:numId w:val="10"/>
        </w:numPr>
        <w:jc w:val="both"/>
        <w:rPr>
          <w:rFonts w:asciiTheme="minorEastAsia" w:eastAsiaTheme="minorEastAsia" w:hAnsiTheme="minorEastAsia"/>
          <w:lang w:eastAsia="ja-JP"/>
        </w:rPr>
      </w:pPr>
      <w:r w:rsidRPr="00D8597C">
        <w:rPr>
          <w:rFonts w:asciiTheme="minorEastAsia" w:eastAsiaTheme="minorEastAsia" w:hAnsiTheme="minorEastAsia" w:hint="eastAsia"/>
          <w:lang w:eastAsia="ja-JP"/>
        </w:rPr>
        <w:t>当社は、秘密情報を取り扱う者を、当該企画競争への参加検討又は提案書作成のために必要な範囲の役員及び従業員に限定します。また、当該役員及び従業員に対して、本誓約書の内容を周知し、秘密情報を適切に管理させます。</w:t>
      </w:r>
    </w:p>
    <w:p w14:paraId="544A0D91" w14:textId="226B9726" w:rsidR="00D8597C" w:rsidRDefault="00D8597C" w:rsidP="00FA0DEC">
      <w:pPr>
        <w:pStyle w:val="ae"/>
        <w:numPr>
          <w:ilvl w:val="0"/>
          <w:numId w:val="10"/>
        </w:numPr>
        <w:jc w:val="both"/>
        <w:rPr>
          <w:rFonts w:asciiTheme="minorEastAsia" w:eastAsiaTheme="minorEastAsia" w:hAnsiTheme="minorEastAsia"/>
          <w:lang w:eastAsia="ja-JP"/>
        </w:rPr>
      </w:pPr>
      <w:r w:rsidRPr="00D8597C">
        <w:rPr>
          <w:rFonts w:asciiTheme="minorEastAsia" w:eastAsiaTheme="minorEastAsia" w:hAnsiTheme="minorEastAsia" w:hint="eastAsia"/>
          <w:lang w:eastAsia="ja-JP"/>
        </w:rPr>
        <w:t>当社は、再委託先、協力会社、外部専門家その他第三者に秘密情報を開示する必要がある場合には、事前に</w:t>
      </w:r>
      <w:r w:rsidR="00B173D0">
        <w:rPr>
          <w:rFonts w:asciiTheme="minorEastAsia" w:eastAsiaTheme="minorEastAsia" w:hAnsiTheme="minorEastAsia" w:hint="eastAsia"/>
          <w:lang w:eastAsia="ja-JP"/>
        </w:rPr>
        <w:t>貴組合</w:t>
      </w:r>
      <w:r w:rsidRPr="00D8597C">
        <w:rPr>
          <w:rFonts w:asciiTheme="minorEastAsia" w:eastAsiaTheme="minorEastAsia" w:hAnsiTheme="minorEastAsia" w:hint="eastAsia"/>
          <w:lang w:eastAsia="ja-JP"/>
        </w:rPr>
        <w:t>の書面による承諾を得ます。この場合、当社は、当該第三者に対して本誓約書と</w:t>
      </w:r>
      <w:r>
        <w:rPr>
          <w:rFonts w:asciiTheme="minorEastAsia" w:eastAsiaTheme="minorEastAsia" w:hAnsiTheme="minorEastAsia" w:hint="eastAsia"/>
          <w:lang w:eastAsia="ja-JP"/>
        </w:rPr>
        <w:t>同様</w:t>
      </w:r>
      <w:r w:rsidRPr="00D8597C">
        <w:rPr>
          <w:rFonts w:asciiTheme="minorEastAsia" w:eastAsiaTheme="minorEastAsia" w:hAnsiTheme="minorEastAsia" w:hint="eastAsia"/>
          <w:lang w:eastAsia="ja-JP"/>
        </w:rPr>
        <w:t>の秘密保持義務を負わせ、その履行について責任を負います。</w:t>
      </w:r>
    </w:p>
    <w:p w14:paraId="08AF23B5" w14:textId="2C2348FC" w:rsidR="00D8597C" w:rsidRPr="00D8597C" w:rsidRDefault="00D8597C" w:rsidP="00FA0DEC">
      <w:pPr>
        <w:pStyle w:val="ae"/>
        <w:numPr>
          <w:ilvl w:val="0"/>
          <w:numId w:val="10"/>
        </w:numPr>
        <w:jc w:val="both"/>
        <w:rPr>
          <w:rFonts w:asciiTheme="minorEastAsia" w:eastAsiaTheme="minorEastAsia" w:hAnsiTheme="minorEastAsia"/>
          <w:lang w:eastAsia="ja-JP"/>
        </w:rPr>
      </w:pPr>
      <w:r w:rsidRPr="00D8597C">
        <w:rPr>
          <w:rFonts w:asciiTheme="minorEastAsia" w:eastAsiaTheme="minorEastAsia" w:hAnsiTheme="minorEastAsia"/>
          <w:lang w:eastAsia="ja-JP"/>
        </w:rPr>
        <w:t>当社は、秘密情報を含む資料</w:t>
      </w:r>
      <w:r>
        <w:rPr>
          <w:rFonts w:asciiTheme="minorEastAsia" w:eastAsiaTheme="minorEastAsia" w:hAnsiTheme="minorEastAsia" w:hint="eastAsia"/>
          <w:lang w:eastAsia="ja-JP"/>
        </w:rPr>
        <w:t>及びデータ</w:t>
      </w:r>
      <w:r w:rsidRPr="00D8597C">
        <w:rPr>
          <w:rFonts w:asciiTheme="minorEastAsia" w:eastAsiaTheme="minorEastAsia" w:hAnsiTheme="minorEastAsia"/>
          <w:lang w:eastAsia="ja-JP"/>
        </w:rPr>
        <w:t>について、当該企画競争への参加検討又は提案書作成に必要な範囲を超えて、複製、複写、転記、加工を行いません。</w:t>
      </w:r>
    </w:p>
    <w:p w14:paraId="74D0DE21" w14:textId="599B7555" w:rsidR="00522D57" w:rsidRPr="001243F1" w:rsidRDefault="00D8597C">
      <w:pPr>
        <w:rPr>
          <w:rFonts w:asciiTheme="minorEastAsia" w:eastAsiaTheme="minorEastAsia" w:hAnsiTheme="minorEastAsia"/>
          <w:lang w:eastAsia="ja-JP"/>
        </w:rPr>
      </w:pPr>
      <w:r>
        <w:rPr>
          <w:rFonts w:asciiTheme="minorEastAsia" w:eastAsiaTheme="minorEastAsia" w:hAnsiTheme="minorEastAsia" w:hint="eastAsia"/>
          <w:b/>
          <w:sz w:val="22"/>
          <w:lang w:eastAsia="ja-JP"/>
        </w:rPr>
        <w:t>4</w:t>
      </w:r>
      <w:r w:rsidRPr="001243F1">
        <w:rPr>
          <w:rFonts w:asciiTheme="minorEastAsia" w:eastAsiaTheme="minorEastAsia" w:hAnsiTheme="minorEastAsia"/>
          <w:b/>
          <w:sz w:val="22"/>
          <w:lang w:eastAsia="ja-JP"/>
        </w:rPr>
        <w:t xml:space="preserve">　</w:t>
      </w:r>
      <w:r>
        <w:rPr>
          <w:rFonts w:asciiTheme="minorEastAsia" w:eastAsiaTheme="minorEastAsia" w:hAnsiTheme="minorEastAsia" w:hint="eastAsia"/>
          <w:b/>
          <w:sz w:val="22"/>
          <w:lang w:eastAsia="ja-JP"/>
        </w:rPr>
        <w:t>秘密情報の</w:t>
      </w:r>
      <w:r w:rsidRPr="001243F1">
        <w:rPr>
          <w:rFonts w:asciiTheme="minorEastAsia" w:eastAsiaTheme="minorEastAsia" w:hAnsiTheme="minorEastAsia"/>
          <w:b/>
          <w:sz w:val="22"/>
          <w:lang w:eastAsia="ja-JP"/>
        </w:rPr>
        <w:t>返還又は廃棄</w:t>
      </w:r>
    </w:p>
    <w:p w14:paraId="0BE6835D" w14:textId="28F407DA" w:rsidR="00522D57" w:rsidRPr="001243F1" w:rsidRDefault="008D1334" w:rsidP="00FA0DEC">
      <w:pPr>
        <w:ind w:firstLine="210"/>
        <w:jc w:val="both"/>
        <w:rPr>
          <w:rFonts w:asciiTheme="minorEastAsia" w:eastAsiaTheme="minorEastAsia" w:hAnsiTheme="minorEastAsia"/>
          <w:lang w:eastAsia="ja-JP"/>
        </w:rPr>
      </w:pPr>
      <w:r w:rsidRPr="001243F1">
        <w:rPr>
          <w:rFonts w:asciiTheme="minorEastAsia" w:eastAsiaTheme="minorEastAsia" w:hAnsiTheme="minorEastAsia"/>
          <w:lang w:eastAsia="ja-JP"/>
        </w:rPr>
        <w:t>当社は、次のいずれかに該当した場合、秘密情報を含む資料及びその複製物を速やかに返還又は廃棄します。</w:t>
      </w:r>
    </w:p>
    <w:p w14:paraId="13825997" w14:textId="00F52F22" w:rsidR="00FA0DEC" w:rsidRPr="008D1334" w:rsidRDefault="00FA0DEC" w:rsidP="00FA0DEC">
      <w:pPr>
        <w:ind w:leftChars="50" w:left="105"/>
        <w:rPr>
          <w:rFonts w:asciiTheme="minorEastAsia" w:eastAsiaTheme="minorEastAsia" w:hAnsiTheme="minorEastAsia"/>
          <w:lang w:eastAsia="ja-JP"/>
        </w:rPr>
      </w:pPr>
      <w:r w:rsidRPr="008D1334">
        <w:rPr>
          <w:rFonts w:asciiTheme="minorEastAsia" w:eastAsiaTheme="minorEastAsia" w:hAnsiTheme="minorEastAsia" w:hint="eastAsia"/>
          <w:lang w:eastAsia="ja-JP"/>
        </w:rPr>
        <w:t>（１）</w:t>
      </w:r>
      <w:r w:rsidRPr="008D1334">
        <w:rPr>
          <w:rFonts w:asciiTheme="minorEastAsia" w:eastAsiaTheme="minorEastAsia" w:hAnsiTheme="minorEastAsia"/>
          <w:lang w:eastAsia="ja-JP"/>
        </w:rPr>
        <w:t>当該企画競争への参加を取りやめたとき</w:t>
      </w:r>
      <w:r w:rsidRPr="008D1334">
        <w:rPr>
          <w:rFonts w:asciiTheme="minorEastAsia" w:eastAsiaTheme="minorEastAsia" w:hAnsiTheme="minorEastAsia" w:hint="eastAsia"/>
          <w:lang w:eastAsia="ja-JP"/>
        </w:rPr>
        <w:t>。</w:t>
      </w:r>
    </w:p>
    <w:p w14:paraId="2F13C6B3" w14:textId="14E85452" w:rsidR="00522D57" w:rsidRPr="008D1334" w:rsidRDefault="00FA0DEC" w:rsidP="00FA0DEC">
      <w:pPr>
        <w:ind w:leftChars="50" w:left="105"/>
        <w:rPr>
          <w:rFonts w:asciiTheme="minorEastAsia" w:eastAsiaTheme="minorEastAsia" w:hAnsiTheme="minorEastAsia"/>
          <w:lang w:eastAsia="ja-JP"/>
        </w:rPr>
      </w:pPr>
      <w:r w:rsidRPr="008D1334">
        <w:rPr>
          <w:rFonts w:asciiTheme="minorEastAsia" w:eastAsiaTheme="minorEastAsia" w:hAnsiTheme="minorEastAsia" w:hint="eastAsia"/>
          <w:lang w:eastAsia="ja-JP"/>
        </w:rPr>
        <w:t>（２）</w:t>
      </w:r>
      <w:r w:rsidR="00B173D0" w:rsidRPr="008D1334">
        <w:rPr>
          <w:rFonts w:asciiTheme="minorEastAsia" w:eastAsiaTheme="minorEastAsia" w:hAnsiTheme="minorEastAsia"/>
          <w:lang w:eastAsia="ja-JP"/>
        </w:rPr>
        <w:t>貴組合</w:t>
      </w:r>
      <w:r w:rsidR="00597C24" w:rsidRPr="008D1334">
        <w:rPr>
          <w:rFonts w:asciiTheme="minorEastAsia" w:eastAsiaTheme="minorEastAsia" w:hAnsiTheme="minorEastAsia"/>
          <w:lang w:eastAsia="ja-JP"/>
        </w:rPr>
        <w:t>から返還又は廃棄を求められたとき</w:t>
      </w:r>
      <w:r w:rsidRPr="008D1334">
        <w:rPr>
          <w:rFonts w:asciiTheme="minorEastAsia" w:eastAsiaTheme="minorEastAsia" w:hAnsiTheme="minorEastAsia" w:hint="eastAsia"/>
          <w:lang w:eastAsia="ja-JP"/>
        </w:rPr>
        <w:t>。</w:t>
      </w:r>
    </w:p>
    <w:p w14:paraId="21FCF48D" w14:textId="77777777" w:rsidR="00522D57" w:rsidRPr="008D1334" w:rsidRDefault="008D1334">
      <w:pPr>
        <w:ind w:firstLine="210"/>
        <w:rPr>
          <w:rFonts w:asciiTheme="minorEastAsia" w:eastAsiaTheme="minorEastAsia" w:hAnsiTheme="minorEastAsia"/>
          <w:lang w:eastAsia="ja-JP"/>
        </w:rPr>
      </w:pPr>
      <w:r w:rsidRPr="008D1334">
        <w:rPr>
          <w:rFonts w:asciiTheme="minorEastAsia" w:eastAsiaTheme="minorEastAsia" w:hAnsiTheme="minorEastAsia"/>
          <w:lang w:eastAsia="ja-JP"/>
        </w:rPr>
        <w:t>電子データについても、復元が困難な方法により削除します。</w:t>
      </w:r>
    </w:p>
    <w:p w14:paraId="15A482CE" w14:textId="77777777" w:rsidR="00597C24" w:rsidRPr="001243F1" w:rsidRDefault="00597C24" w:rsidP="00597C24">
      <w:pPr>
        <w:rPr>
          <w:rFonts w:asciiTheme="minorEastAsia" w:eastAsiaTheme="minorEastAsia" w:hAnsiTheme="minorEastAsia"/>
          <w:lang w:eastAsia="ja-JP"/>
        </w:rPr>
      </w:pPr>
      <w:r>
        <w:rPr>
          <w:rFonts w:asciiTheme="minorEastAsia" w:eastAsiaTheme="minorEastAsia" w:hAnsiTheme="minorEastAsia" w:hint="eastAsia"/>
          <w:b/>
          <w:sz w:val="22"/>
          <w:lang w:eastAsia="ja-JP"/>
        </w:rPr>
        <w:t>5</w:t>
      </w:r>
      <w:r w:rsidRPr="001243F1">
        <w:rPr>
          <w:rFonts w:asciiTheme="minorEastAsia" w:eastAsiaTheme="minorEastAsia" w:hAnsiTheme="minorEastAsia"/>
          <w:b/>
          <w:sz w:val="22"/>
          <w:lang w:eastAsia="ja-JP"/>
        </w:rPr>
        <w:t xml:space="preserve">　</w:t>
      </w:r>
      <w:r w:rsidRPr="00597C24">
        <w:rPr>
          <w:rFonts w:asciiTheme="minorEastAsia" w:eastAsiaTheme="minorEastAsia" w:hAnsiTheme="minorEastAsia"/>
          <w:b/>
          <w:sz w:val="22"/>
          <w:lang w:eastAsia="ja-JP"/>
        </w:rPr>
        <w:t>法令等に基づく開示</w:t>
      </w:r>
    </w:p>
    <w:p w14:paraId="633AD8AC" w14:textId="7564B702" w:rsidR="00597C24" w:rsidRPr="001243F1" w:rsidRDefault="00597C24" w:rsidP="00FA0DEC">
      <w:pPr>
        <w:ind w:firstLine="210"/>
        <w:jc w:val="both"/>
        <w:rPr>
          <w:rFonts w:asciiTheme="minorEastAsia" w:eastAsiaTheme="minorEastAsia" w:hAnsiTheme="minorEastAsia"/>
          <w:lang w:eastAsia="ja-JP"/>
        </w:rPr>
      </w:pPr>
      <w:r w:rsidRPr="001243F1">
        <w:rPr>
          <w:rFonts w:asciiTheme="minorEastAsia" w:eastAsiaTheme="minorEastAsia" w:hAnsiTheme="minorEastAsia"/>
          <w:lang w:eastAsia="ja-JP"/>
        </w:rPr>
        <w:t>当社は、法令、裁判所又は行政機関の命令等により秘密情報の開示を求められた場合には、</w:t>
      </w:r>
      <w:r w:rsidR="00000D91" w:rsidRPr="00000D91">
        <w:rPr>
          <w:rFonts w:asciiTheme="minorEastAsia" w:eastAsiaTheme="minorEastAsia" w:hAnsiTheme="minorEastAsia" w:hint="eastAsia"/>
          <w:lang w:eastAsia="ja-JP"/>
        </w:rPr>
        <w:t>本誓約の義務に違反することなく、当該法令もしくは命令に従い</w:t>
      </w:r>
      <w:r w:rsidR="00000D91">
        <w:rPr>
          <w:rFonts w:asciiTheme="minorEastAsia" w:eastAsiaTheme="minorEastAsia" w:hAnsiTheme="minorEastAsia" w:hint="eastAsia"/>
          <w:lang w:eastAsia="ja-JP"/>
        </w:rPr>
        <w:t>、当該秘密情報を</w:t>
      </w:r>
      <w:r w:rsidR="00000D91" w:rsidRPr="00000D91">
        <w:rPr>
          <w:rFonts w:asciiTheme="minorEastAsia" w:eastAsiaTheme="minorEastAsia" w:hAnsiTheme="minorEastAsia" w:hint="eastAsia"/>
          <w:lang w:eastAsia="ja-JP"/>
        </w:rPr>
        <w:t>合理的</w:t>
      </w:r>
      <w:r w:rsidR="00145EDF">
        <w:rPr>
          <w:rFonts w:asciiTheme="minorEastAsia" w:eastAsiaTheme="minorEastAsia" w:hAnsiTheme="minorEastAsia" w:hint="eastAsia"/>
          <w:lang w:eastAsia="ja-JP"/>
        </w:rPr>
        <w:t>に必要な</w:t>
      </w:r>
      <w:r w:rsidR="00000D91" w:rsidRPr="00000D91">
        <w:rPr>
          <w:rFonts w:asciiTheme="minorEastAsia" w:eastAsiaTheme="minorEastAsia" w:hAnsiTheme="minorEastAsia" w:hint="eastAsia"/>
          <w:lang w:eastAsia="ja-JP"/>
        </w:rPr>
        <w:t>範囲で開示もしくは提出し得るものとします。</w:t>
      </w:r>
      <w:r w:rsidR="00000D91">
        <w:rPr>
          <w:rFonts w:asciiTheme="minorEastAsia" w:eastAsiaTheme="minorEastAsia" w:hAnsiTheme="minorEastAsia" w:hint="eastAsia"/>
          <w:lang w:eastAsia="ja-JP"/>
        </w:rPr>
        <w:t>ただし、</w:t>
      </w:r>
      <w:r w:rsidR="00B173D0">
        <w:rPr>
          <w:rFonts w:asciiTheme="minorEastAsia" w:eastAsiaTheme="minorEastAsia" w:hAnsiTheme="minorEastAsia" w:hint="eastAsia"/>
          <w:lang w:eastAsia="ja-JP"/>
        </w:rPr>
        <w:t>貴組合</w:t>
      </w:r>
      <w:r w:rsidR="00000D91">
        <w:rPr>
          <w:rFonts w:asciiTheme="minorEastAsia" w:eastAsiaTheme="minorEastAsia" w:hAnsiTheme="minorEastAsia" w:hint="eastAsia"/>
          <w:lang w:eastAsia="ja-JP"/>
        </w:rPr>
        <w:t>が秘密情報の開示もしくは提出の範囲を制限するための適切な措置が取れるように、</w:t>
      </w:r>
      <w:r w:rsidRPr="001243F1">
        <w:rPr>
          <w:rFonts w:asciiTheme="minorEastAsia" w:eastAsiaTheme="minorEastAsia" w:hAnsiTheme="minorEastAsia"/>
          <w:lang w:eastAsia="ja-JP"/>
        </w:rPr>
        <w:t>可能な限り事前に</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へ通知します。</w:t>
      </w:r>
    </w:p>
    <w:p w14:paraId="51A89A37" w14:textId="23874C04" w:rsidR="00522D57" w:rsidRPr="001243F1" w:rsidRDefault="00145EDF">
      <w:pPr>
        <w:rPr>
          <w:rFonts w:asciiTheme="minorEastAsia" w:eastAsiaTheme="minorEastAsia" w:hAnsiTheme="minorEastAsia"/>
          <w:lang w:eastAsia="ja-JP"/>
        </w:rPr>
      </w:pPr>
      <w:r>
        <w:rPr>
          <w:rFonts w:asciiTheme="minorEastAsia" w:eastAsiaTheme="minorEastAsia" w:hAnsiTheme="minorEastAsia" w:hint="eastAsia"/>
          <w:b/>
          <w:sz w:val="22"/>
          <w:lang w:eastAsia="ja-JP"/>
        </w:rPr>
        <w:t>6</w:t>
      </w:r>
      <w:r w:rsidRPr="001243F1">
        <w:rPr>
          <w:rFonts w:asciiTheme="minorEastAsia" w:eastAsiaTheme="minorEastAsia" w:hAnsiTheme="minorEastAsia"/>
          <w:b/>
          <w:sz w:val="22"/>
          <w:lang w:eastAsia="ja-JP"/>
        </w:rPr>
        <w:t xml:space="preserve">　権利の帰属</w:t>
      </w:r>
    </w:p>
    <w:p w14:paraId="4C3114AF" w14:textId="51533DC8" w:rsidR="00522D57" w:rsidRPr="001243F1" w:rsidRDefault="008D1334" w:rsidP="00FA0DEC">
      <w:pPr>
        <w:ind w:firstLine="210"/>
        <w:jc w:val="both"/>
        <w:rPr>
          <w:rFonts w:asciiTheme="minorEastAsia" w:eastAsiaTheme="minorEastAsia" w:hAnsiTheme="minorEastAsia"/>
          <w:lang w:eastAsia="ja-JP"/>
        </w:rPr>
      </w:pPr>
      <w:r w:rsidRPr="001243F1">
        <w:rPr>
          <w:rFonts w:asciiTheme="minorEastAsia" w:eastAsiaTheme="minorEastAsia" w:hAnsiTheme="minorEastAsia"/>
          <w:lang w:eastAsia="ja-JP"/>
        </w:rPr>
        <w:t>秘密情報に関する所有権、著作権その他一切の権利は、</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又は正当な権利を有する者に帰属します。当社は、秘密情報の開示を受けたことにより、これらの権利を取得するものではありません。</w:t>
      </w:r>
    </w:p>
    <w:p w14:paraId="11F35C36" w14:textId="69F926B3" w:rsidR="00522D57" w:rsidRPr="001243F1" w:rsidRDefault="00145EDF">
      <w:pPr>
        <w:rPr>
          <w:rFonts w:asciiTheme="minorEastAsia" w:eastAsiaTheme="minorEastAsia" w:hAnsiTheme="minorEastAsia"/>
          <w:lang w:eastAsia="ja-JP"/>
        </w:rPr>
      </w:pPr>
      <w:r>
        <w:rPr>
          <w:rFonts w:asciiTheme="minorEastAsia" w:eastAsiaTheme="minorEastAsia" w:hAnsiTheme="minorEastAsia" w:hint="eastAsia"/>
          <w:b/>
          <w:sz w:val="22"/>
          <w:lang w:eastAsia="ja-JP"/>
        </w:rPr>
        <w:t>7</w:t>
      </w:r>
      <w:r w:rsidRPr="001243F1">
        <w:rPr>
          <w:rFonts w:asciiTheme="minorEastAsia" w:eastAsiaTheme="minorEastAsia" w:hAnsiTheme="minorEastAsia"/>
          <w:b/>
          <w:sz w:val="22"/>
          <w:lang w:eastAsia="ja-JP"/>
        </w:rPr>
        <w:t xml:space="preserve">　損害賠償等</w:t>
      </w:r>
    </w:p>
    <w:p w14:paraId="402546E7" w14:textId="35208CA3" w:rsidR="00522D57" w:rsidRPr="001243F1" w:rsidRDefault="008D1334" w:rsidP="00FA0DEC">
      <w:pPr>
        <w:ind w:firstLine="210"/>
        <w:jc w:val="both"/>
        <w:rPr>
          <w:rFonts w:asciiTheme="minorEastAsia" w:eastAsiaTheme="minorEastAsia" w:hAnsiTheme="minorEastAsia"/>
          <w:lang w:eastAsia="ja-JP"/>
        </w:rPr>
      </w:pPr>
      <w:r w:rsidRPr="001243F1">
        <w:rPr>
          <w:rFonts w:asciiTheme="minorEastAsia" w:eastAsiaTheme="minorEastAsia" w:hAnsiTheme="minorEastAsia"/>
          <w:lang w:eastAsia="ja-JP"/>
        </w:rPr>
        <w:t>当社は、本誓約書に違反し、</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に損害を与えた場合には、</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に対してその損害を賠償する責任を負います。</w:t>
      </w:r>
      <w:r w:rsidR="001243F1" w:rsidRPr="001243F1">
        <w:rPr>
          <w:rFonts w:asciiTheme="minorEastAsia" w:eastAsiaTheme="minorEastAsia" w:hAnsiTheme="minorEastAsia" w:hint="eastAsia"/>
          <w:lang w:eastAsia="ja-JP"/>
        </w:rPr>
        <w:t>ただし、最終的に</w:t>
      </w:r>
      <w:r w:rsidR="001243F1">
        <w:rPr>
          <w:rFonts w:asciiTheme="minorEastAsia" w:eastAsiaTheme="minorEastAsia" w:hAnsiTheme="minorEastAsia" w:hint="eastAsia"/>
          <w:lang w:eastAsia="ja-JP"/>
        </w:rPr>
        <w:t>当</w:t>
      </w:r>
      <w:r w:rsidR="001243F1" w:rsidRPr="001243F1">
        <w:rPr>
          <w:rFonts w:asciiTheme="minorEastAsia" w:eastAsiaTheme="minorEastAsia" w:hAnsiTheme="minorEastAsia" w:hint="eastAsia"/>
          <w:lang w:eastAsia="ja-JP"/>
        </w:rPr>
        <w:t>社に故意又は重過失がなかったと判断された場合にはこの限りではありません。</w:t>
      </w:r>
    </w:p>
    <w:p w14:paraId="711DEA1A" w14:textId="2964D747" w:rsidR="00522D57" w:rsidRPr="001243F1" w:rsidRDefault="00145EDF">
      <w:pPr>
        <w:rPr>
          <w:rFonts w:asciiTheme="minorEastAsia" w:eastAsiaTheme="minorEastAsia" w:hAnsiTheme="minorEastAsia"/>
          <w:lang w:eastAsia="ja-JP"/>
        </w:rPr>
      </w:pPr>
      <w:r>
        <w:rPr>
          <w:rFonts w:asciiTheme="minorEastAsia" w:eastAsiaTheme="minorEastAsia" w:hAnsiTheme="minorEastAsia" w:hint="eastAsia"/>
          <w:b/>
          <w:sz w:val="22"/>
          <w:lang w:eastAsia="ja-JP"/>
        </w:rPr>
        <w:t>8</w:t>
      </w:r>
      <w:r w:rsidRPr="001243F1">
        <w:rPr>
          <w:rFonts w:asciiTheme="minorEastAsia" w:eastAsiaTheme="minorEastAsia" w:hAnsiTheme="minorEastAsia"/>
          <w:b/>
          <w:sz w:val="22"/>
          <w:lang w:eastAsia="ja-JP"/>
        </w:rPr>
        <w:t xml:space="preserve">　有効期間</w:t>
      </w:r>
    </w:p>
    <w:p w14:paraId="1FB26B07" w14:textId="77777777" w:rsidR="00C26C6E" w:rsidRDefault="008D1334" w:rsidP="00FA0DEC">
      <w:pPr>
        <w:spacing w:after="0"/>
        <w:ind w:firstLine="210"/>
        <w:jc w:val="both"/>
        <w:rPr>
          <w:rFonts w:asciiTheme="minorEastAsia" w:eastAsiaTheme="minorEastAsia" w:hAnsiTheme="minorEastAsia"/>
          <w:lang w:eastAsia="ja-JP"/>
        </w:rPr>
      </w:pPr>
      <w:r w:rsidRPr="001243F1">
        <w:rPr>
          <w:rFonts w:asciiTheme="minorEastAsia" w:eastAsiaTheme="minorEastAsia" w:hAnsiTheme="minorEastAsia"/>
          <w:lang w:eastAsia="ja-JP"/>
        </w:rPr>
        <w:t>本誓約書に基づく秘密保持義務は</w:t>
      </w:r>
      <w:r w:rsidRPr="00E0537D">
        <w:rPr>
          <w:rFonts w:asciiTheme="minorEastAsia" w:eastAsiaTheme="minorEastAsia" w:hAnsiTheme="minorEastAsia"/>
          <w:color w:val="4BACC6" w:themeColor="accent5"/>
          <w:lang w:eastAsia="ja-JP"/>
        </w:rPr>
        <w:t>、</w:t>
      </w:r>
      <w:r w:rsidRPr="00C26C6E">
        <w:rPr>
          <w:rFonts w:asciiTheme="minorEastAsia" w:eastAsiaTheme="minorEastAsia" w:hAnsiTheme="minorEastAsia"/>
          <w:lang w:eastAsia="ja-JP"/>
        </w:rPr>
        <w:t>秘密情報の開示を受けた日から、当該企画競争終了後も</w:t>
      </w:r>
      <w:r w:rsidR="00230558" w:rsidRPr="00C26C6E">
        <w:rPr>
          <w:rFonts w:asciiTheme="minorEastAsia" w:eastAsiaTheme="minorEastAsia" w:hAnsiTheme="minorEastAsia" w:hint="eastAsia"/>
          <w:lang w:eastAsia="ja-JP"/>
        </w:rPr>
        <w:t>１</w:t>
      </w:r>
      <w:r w:rsidRPr="00C26C6E">
        <w:rPr>
          <w:rFonts w:asciiTheme="minorEastAsia" w:eastAsiaTheme="minorEastAsia" w:hAnsiTheme="minorEastAsia"/>
          <w:lang w:eastAsia="ja-JP"/>
        </w:rPr>
        <w:t>年間存続するものとします。</w:t>
      </w:r>
      <w:r w:rsidRPr="001243F1">
        <w:rPr>
          <w:rFonts w:asciiTheme="minorEastAsia" w:eastAsiaTheme="minorEastAsia" w:hAnsiTheme="minorEastAsia"/>
          <w:lang w:eastAsia="ja-JP"/>
        </w:rPr>
        <w:t>ただし、</w:t>
      </w:r>
      <w:r w:rsidR="00230558">
        <w:rPr>
          <w:rFonts w:asciiTheme="minorEastAsia" w:eastAsiaTheme="minorEastAsia" w:hAnsiTheme="minorEastAsia" w:hint="eastAsia"/>
          <w:lang w:eastAsia="ja-JP"/>
        </w:rPr>
        <w:t>個人情報やセキュリティ情報等、</w:t>
      </w:r>
      <w:r w:rsidRPr="001243F1">
        <w:rPr>
          <w:rFonts w:asciiTheme="minorEastAsia" w:eastAsiaTheme="minorEastAsia" w:hAnsiTheme="minorEastAsia"/>
          <w:lang w:eastAsia="ja-JP"/>
        </w:rPr>
        <w:t>秘密情報の性質上、引き続き秘密</w:t>
      </w:r>
      <w:r w:rsidRPr="001243F1">
        <w:rPr>
          <w:rFonts w:asciiTheme="minorEastAsia" w:eastAsiaTheme="minorEastAsia" w:hAnsiTheme="minorEastAsia"/>
          <w:lang w:eastAsia="ja-JP"/>
        </w:rPr>
        <w:lastRenderedPageBreak/>
        <w:t>として管理する必要がある情報については、当該情報が公知となるまで秘密保持義務を負うものとします。</w:t>
      </w:r>
    </w:p>
    <w:p w14:paraId="23AACDA6" w14:textId="0BDF437F" w:rsidR="00522D57" w:rsidRPr="001243F1" w:rsidRDefault="00C26C6E" w:rsidP="00FA0DEC">
      <w:pPr>
        <w:ind w:firstLine="210"/>
        <w:jc w:val="both"/>
        <w:rPr>
          <w:rFonts w:asciiTheme="minorEastAsia" w:eastAsiaTheme="minorEastAsia" w:hAnsiTheme="minorEastAsia"/>
          <w:lang w:eastAsia="ja-JP"/>
        </w:rPr>
      </w:pPr>
      <w:r w:rsidRPr="00C26C6E">
        <w:rPr>
          <w:rFonts w:asciiTheme="minorEastAsia" w:eastAsiaTheme="minorEastAsia" w:hAnsiTheme="minorEastAsia" w:hint="eastAsia"/>
          <w:lang w:eastAsia="ja-JP"/>
        </w:rPr>
        <w:t>なお</w:t>
      </w:r>
      <w:r w:rsidR="00230558" w:rsidRPr="00C26C6E">
        <w:rPr>
          <w:rFonts w:asciiTheme="minorEastAsia" w:eastAsiaTheme="minorEastAsia" w:hAnsiTheme="minorEastAsia" w:hint="eastAsia"/>
          <w:lang w:eastAsia="ja-JP"/>
        </w:rPr>
        <w:t>、</w:t>
      </w:r>
      <w:r w:rsidR="00FC6105">
        <w:rPr>
          <w:rFonts w:asciiTheme="minorEastAsia" w:eastAsiaTheme="minorEastAsia" w:hAnsiTheme="minorEastAsia" w:hint="eastAsia"/>
          <w:lang w:eastAsia="ja-JP"/>
        </w:rPr>
        <w:t>当社が本企画競争により優先交渉権者となり、本件業務について貴組合と当社間で業務委託契約が締結された場合には</w:t>
      </w:r>
      <w:r w:rsidRPr="00C26C6E">
        <w:rPr>
          <w:rFonts w:asciiTheme="minorEastAsia" w:eastAsiaTheme="minorEastAsia" w:hAnsiTheme="minorEastAsia" w:hint="eastAsia"/>
          <w:lang w:eastAsia="ja-JP"/>
        </w:rPr>
        <w:t>、</w:t>
      </w:r>
      <w:r w:rsidR="00FC6105">
        <w:rPr>
          <w:rFonts w:asciiTheme="minorEastAsia" w:eastAsiaTheme="minorEastAsia" w:hAnsiTheme="minorEastAsia" w:hint="eastAsia"/>
          <w:lang w:eastAsia="ja-JP"/>
        </w:rPr>
        <w:t>その契約上規定された貴組合と当社間の</w:t>
      </w:r>
      <w:r w:rsidRPr="00C26C6E">
        <w:rPr>
          <w:rFonts w:asciiTheme="minorEastAsia" w:eastAsiaTheme="minorEastAsia" w:hAnsiTheme="minorEastAsia" w:hint="eastAsia"/>
          <w:lang w:eastAsia="ja-JP"/>
        </w:rPr>
        <w:t>秘密保持</w:t>
      </w:r>
      <w:r w:rsidR="00FC6105">
        <w:rPr>
          <w:rFonts w:asciiTheme="minorEastAsia" w:eastAsiaTheme="minorEastAsia" w:hAnsiTheme="minorEastAsia" w:hint="eastAsia"/>
          <w:lang w:eastAsia="ja-JP"/>
        </w:rPr>
        <w:t>義務</w:t>
      </w:r>
      <w:r w:rsidRPr="00C26C6E">
        <w:rPr>
          <w:rFonts w:asciiTheme="minorEastAsia" w:eastAsiaTheme="minorEastAsia" w:hAnsiTheme="minorEastAsia" w:hint="eastAsia"/>
          <w:lang w:eastAsia="ja-JP"/>
        </w:rPr>
        <w:t>に関する内容を優先するものとします。</w:t>
      </w:r>
    </w:p>
    <w:p w14:paraId="6AA029DA" w14:textId="74119567" w:rsidR="00522D57" w:rsidRPr="001243F1" w:rsidRDefault="00145EDF">
      <w:pPr>
        <w:rPr>
          <w:rFonts w:asciiTheme="minorEastAsia" w:eastAsiaTheme="minorEastAsia" w:hAnsiTheme="minorEastAsia"/>
          <w:lang w:eastAsia="ja-JP"/>
        </w:rPr>
      </w:pPr>
      <w:r>
        <w:rPr>
          <w:rFonts w:asciiTheme="minorEastAsia" w:eastAsiaTheme="minorEastAsia" w:hAnsiTheme="minorEastAsia" w:hint="eastAsia"/>
          <w:b/>
          <w:sz w:val="22"/>
          <w:lang w:eastAsia="ja-JP"/>
        </w:rPr>
        <w:t>9</w:t>
      </w:r>
      <w:r w:rsidRPr="001243F1">
        <w:rPr>
          <w:rFonts w:asciiTheme="minorEastAsia" w:eastAsiaTheme="minorEastAsia" w:hAnsiTheme="minorEastAsia"/>
          <w:b/>
          <w:sz w:val="22"/>
          <w:lang w:eastAsia="ja-JP"/>
        </w:rPr>
        <w:t xml:space="preserve">　</w:t>
      </w:r>
      <w:r w:rsidR="001243F1">
        <w:rPr>
          <w:rFonts w:asciiTheme="minorEastAsia" w:eastAsiaTheme="minorEastAsia" w:hAnsiTheme="minorEastAsia" w:hint="eastAsia"/>
          <w:b/>
          <w:sz w:val="22"/>
          <w:lang w:eastAsia="ja-JP"/>
        </w:rPr>
        <w:t>別途協議</w:t>
      </w:r>
    </w:p>
    <w:p w14:paraId="1D727427" w14:textId="2A15A936" w:rsidR="00522D57" w:rsidRDefault="008D1334" w:rsidP="00FA0DEC">
      <w:pPr>
        <w:ind w:firstLine="210"/>
        <w:jc w:val="both"/>
        <w:rPr>
          <w:rFonts w:asciiTheme="minorEastAsia" w:eastAsiaTheme="minorEastAsia" w:hAnsiTheme="minorEastAsia"/>
          <w:lang w:eastAsia="ja-JP"/>
        </w:rPr>
      </w:pPr>
      <w:r w:rsidRPr="001243F1">
        <w:rPr>
          <w:rFonts w:asciiTheme="minorEastAsia" w:eastAsiaTheme="minorEastAsia" w:hAnsiTheme="minorEastAsia"/>
          <w:lang w:eastAsia="ja-JP"/>
        </w:rPr>
        <w:t>本誓約書に定めのない事項又は本誓約書の内容について疑義が生じた場合には、当社は</w:t>
      </w:r>
      <w:r w:rsidR="00B173D0">
        <w:rPr>
          <w:rFonts w:asciiTheme="minorEastAsia" w:eastAsiaTheme="minorEastAsia" w:hAnsiTheme="minorEastAsia"/>
          <w:lang w:eastAsia="ja-JP"/>
        </w:rPr>
        <w:t>貴組合</w:t>
      </w:r>
      <w:r w:rsidRPr="001243F1">
        <w:rPr>
          <w:rFonts w:asciiTheme="minorEastAsia" w:eastAsiaTheme="minorEastAsia" w:hAnsiTheme="minorEastAsia"/>
          <w:lang w:eastAsia="ja-JP"/>
        </w:rPr>
        <w:t>と誠実に協議します。</w:t>
      </w:r>
    </w:p>
    <w:p w14:paraId="5A0C3615" w14:textId="77777777" w:rsidR="001243F1" w:rsidRDefault="001243F1">
      <w:pPr>
        <w:rPr>
          <w:rFonts w:asciiTheme="minorEastAsia" w:eastAsiaTheme="minorEastAsia" w:hAnsiTheme="minorEastAsia"/>
          <w:lang w:eastAsia="ja-JP"/>
        </w:rPr>
      </w:pPr>
    </w:p>
    <w:p w14:paraId="5DCB4A2E" w14:textId="7D08EA2A" w:rsidR="00522D57" w:rsidRPr="001243F1" w:rsidRDefault="008D1334">
      <w:pPr>
        <w:rPr>
          <w:rFonts w:asciiTheme="minorEastAsia" w:eastAsiaTheme="minorEastAsia" w:hAnsiTheme="minorEastAsia"/>
        </w:rPr>
      </w:pPr>
      <w:proofErr w:type="spellStart"/>
      <w:r w:rsidRPr="001243F1">
        <w:rPr>
          <w:rFonts w:asciiTheme="minorEastAsia" w:eastAsiaTheme="minorEastAsia" w:hAnsiTheme="minorEastAsia"/>
          <w:b/>
          <w:sz w:val="22"/>
        </w:rPr>
        <w:t>連絡担当者</w:t>
      </w:r>
      <w:proofErr w:type="spellEnd"/>
    </w:p>
    <w:p w14:paraId="5AE9A126" w14:textId="52A247C9" w:rsidR="00522D57" w:rsidRPr="001243F1" w:rsidRDefault="008D1334">
      <w:pPr>
        <w:rPr>
          <w:rFonts w:asciiTheme="minorEastAsia" w:eastAsiaTheme="minorEastAsia" w:hAnsiTheme="minorEastAsia"/>
        </w:rPr>
      </w:pPr>
      <w:proofErr w:type="spellStart"/>
      <w:r w:rsidRPr="00FA0DEC">
        <w:rPr>
          <w:rFonts w:asciiTheme="minorEastAsia" w:eastAsiaTheme="minorEastAsia" w:hAnsiTheme="minorEastAsia"/>
          <w:spacing w:val="210"/>
          <w:fitText w:val="1050" w:id="-428844800"/>
        </w:rPr>
        <w:t>部署</w:t>
      </w:r>
      <w:r w:rsidRPr="00FA0DEC">
        <w:rPr>
          <w:rFonts w:asciiTheme="minorEastAsia" w:eastAsiaTheme="minorEastAsia" w:hAnsiTheme="minorEastAsia"/>
          <w:fitText w:val="1050" w:id="-428844800"/>
        </w:rPr>
        <w:t>名</w:t>
      </w:r>
      <w:proofErr w:type="spellEnd"/>
      <w:r w:rsidRPr="001243F1">
        <w:rPr>
          <w:rFonts w:asciiTheme="minorEastAsia" w:eastAsiaTheme="minorEastAsia" w:hAnsiTheme="minorEastAsia"/>
        </w:rPr>
        <w:t xml:space="preserve">：　　　　　　　　　　　　　　　　　　　　　　　　　　</w:t>
      </w:r>
    </w:p>
    <w:p w14:paraId="4FD811DC" w14:textId="0551D037" w:rsidR="00522D57" w:rsidRPr="001243F1" w:rsidRDefault="008D1334">
      <w:pPr>
        <w:rPr>
          <w:rFonts w:asciiTheme="minorEastAsia" w:eastAsiaTheme="minorEastAsia" w:hAnsiTheme="minorEastAsia"/>
          <w:lang w:eastAsia="ja-JP"/>
        </w:rPr>
      </w:pPr>
      <w:proofErr w:type="spellStart"/>
      <w:r w:rsidRPr="00FA0DEC">
        <w:rPr>
          <w:rFonts w:asciiTheme="minorEastAsia" w:eastAsiaTheme="minorEastAsia" w:hAnsiTheme="minorEastAsia"/>
          <w:spacing w:val="630"/>
          <w:fitText w:val="1050" w:id="-428844799"/>
        </w:rPr>
        <w:t>氏</w:t>
      </w:r>
      <w:r w:rsidRPr="00FA0DEC">
        <w:rPr>
          <w:rFonts w:asciiTheme="minorEastAsia" w:eastAsiaTheme="minorEastAsia" w:hAnsiTheme="minorEastAsia"/>
          <w:fitText w:val="1050" w:id="-428844799"/>
        </w:rPr>
        <w:t>名</w:t>
      </w:r>
      <w:proofErr w:type="spellEnd"/>
      <w:r w:rsidRPr="001243F1">
        <w:rPr>
          <w:rFonts w:asciiTheme="minorEastAsia" w:eastAsiaTheme="minorEastAsia" w:hAnsiTheme="minorEastAsia"/>
        </w:rPr>
        <w:t xml:space="preserve">：　　　　　　　　　　　　　　　　　　　　　　　　　　</w:t>
      </w:r>
    </w:p>
    <w:p w14:paraId="2F3203B5" w14:textId="123FE06E" w:rsidR="00522D57" w:rsidRPr="001243F1" w:rsidRDefault="008D1334">
      <w:pPr>
        <w:rPr>
          <w:rFonts w:asciiTheme="minorEastAsia" w:eastAsiaTheme="minorEastAsia" w:hAnsiTheme="minorEastAsia"/>
          <w:lang w:eastAsia="ja-JP"/>
        </w:rPr>
      </w:pPr>
      <w:proofErr w:type="spellStart"/>
      <w:r w:rsidRPr="00FA0DEC">
        <w:rPr>
          <w:rFonts w:asciiTheme="minorEastAsia" w:eastAsiaTheme="minorEastAsia" w:hAnsiTheme="minorEastAsia"/>
          <w:spacing w:val="70"/>
          <w:fitText w:val="1050" w:id="-428844798"/>
        </w:rPr>
        <w:t>電話番</w:t>
      </w:r>
      <w:r w:rsidRPr="00FA0DEC">
        <w:rPr>
          <w:rFonts w:asciiTheme="minorEastAsia" w:eastAsiaTheme="minorEastAsia" w:hAnsiTheme="minorEastAsia"/>
          <w:fitText w:val="1050" w:id="-428844798"/>
        </w:rPr>
        <w:t>号</w:t>
      </w:r>
      <w:proofErr w:type="spellEnd"/>
      <w:r w:rsidRPr="001243F1">
        <w:rPr>
          <w:rFonts w:asciiTheme="minorEastAsia" w:eastAsiaTheme="minorEastAsia" w:hAnsiTheme="minorEastAsia"/>
        </w:rPr>
        <w:t xml:space="preserve">：　　　　　　　　　　　　　　　　　　　　　　　　　　</w:t>
      </w:r>
    </w:p>
    <w:p w14:paraId="2CC507FA" w14:textId="77777777" w:rsidR="00522D57" w:rsidRPr="001243F1" w:rsidRDefault="008D1334">
      <w:pPr>
        <w:rPr>
          <w:rFonts w:asciiTheme="minorEastAsia" w:eastAsiaTheme="minorEastAsia" w:hAnsiTheme="minorEastAsia"/>
          <w:lang w:eastAsia="ja-JP"/>
        </w:rPr>
      </w:pPr>
      <w:r w:rsidRPr="001243F1">
        <w:rPr>
          <w:rFonts w:asciiTheme="minorEastAsia" w:eastAsiaTheme="minorEastAsia" w:hAnsiTheme="minorEastAsia"/>
          <w:lang w:eastAsia="ja-JP"/>
        </w:rPr>
        <w:t xml:space="preserve">電子メール：　　　　　　　　　　　　　　　　　　　　　　　　　　</w:t>
      </w:r>
    </w:p>
    <w:p w14:paraId="1DCFD7C4" w14:textId="3A0A6F67" w:rsidR="00522D57" w:rsidRPr="001243F1" w:rsidRDefault="00522D57">
      <w:pPr>
        <w:rPr>
          <w:rFonts w:asciiTheme="minorEastAsia" w:eastAsiaTheme="minorEastAsia" w:hAnsiTheme="minorEastAsia"/>
          <w:lang w:eastAsia="ja-JP"/>
        </w:rPr>
      </w:pPr>
    </w:p>
    <w:sectPr w:rsidR="00522D57" w:rsidRPr="001243F1" w:rsidSect="00287002">
      <w:pgSz w:w="12240" w:h="15840"/>
      <w:pgMar w:top="1134"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7D61" w14:textId="77777777" w:rsidR="000A7949" w:rsidRDefault="000A7949" w:rsidP="00B173D0">
      <w:pPr>
        <w:spacing w:after="0" w:line="240" w:lineRule="auto"/>
      </w:pPr>
      <w:r>
        <w:separator/>
      </w:r>
    </w:p>
  </w:endnote>
  <w:endnote w:type="continuationSeparator" w:id="0">
    <w:p w14:paraId="32B058D2" w14:textId="77777777" w:rsidR="000A7949" w:rsidRDefault="000A7949" w:rsidP="00B1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ABAA" w14:textId="77777777" w:rsidR="000A7949" w:rsidRDefault="000A7949" w:rsidP="00B173D0">
      <w:pPr>
        <w:spacing w:after="0" w:line="240" w:lineRule="auto"/>
      </w:pPr>
      <w:r>
        <w:separator/>
      </w:r>
    </w:p>
  </w:footnote>
  <w:footnote w:type="continuationSeparator" w:id="0">
    <w:p w14:paraId="7413FFC1" w14:textId="77777777" w:rsidR="000A7949" w:rsidRDefault="000A7949" w:rsidP="00B17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6DA207F"/>
    <w:multiLevelType w:val="hybridMultilevel"/>
    <w:tmpl w:val="516E6D8A"/>
    <w:lvl w:ilvl="0" w:tplc="A608185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49994755">
    <w:abstractNumId w:val="8"/>
  </w:num>
  <w:num w:numId="2" w16cid:durableId="751462880">
    <w:abstractNumId w:val="6"/>
  </w:num>
  <w:num w:numId="3" w16cid:durableId="763840491">
    <w:abstractNumId w:val="5"/>
  </w:num>
  <w:num w:numId="4" w16cid:durableId="282007831">
    <w:abstractNumId w:val="4"/>
  </w:num>
  <w:num w:numId="5" w16cid:durableId="1381242426">
    <w:abstractNumId w:val="7"/>
  </w:num>
  <w:num w:numId="6" w16cid:durableId="923880724">
    <w:abstractNumId w:val="3"/>
  </w:num>
  <w:num w:numId="7" w16cid:durableId="1799832747">
    <w:abstractNumId w:val="2"/>
  </w:num>
  <w:num w:numId="8" w16cid:durableId="1534348382">
    <w:abstractNumId w:val="1"/>
  </w:num>
  <w:num w:numId="9" w16cid:durableId="1038891733">
    <w:abstractNumId w:val="0"/>
  </w:num>
  <w:num w:numId="10" w16cid:durableId="1330327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91"/>
    <w:rsid w:val="00034616"/>
    <w:rsid w:val="000357A4"/>
    <w:rsid w:val="0006063C"/>
    <w:rsid w:val="00091EA7"/>
    <w:rsid w:val="000A7949"/>
    <w:rsid w:val="000D3B45"/>
    <w:rsid w:val="001243F1"/>
    <w:rsid w:val="001404A7"/>
    <w:rsid w:val="00145EDF"/>
    <w:rsid w:val="0015074B"/>
    <w:rsid w:val="00173B87"/>
    <w:rsid w:val="001B0A03"/>
    <w:rsid w:val="00230558"/>
    <w:rsid w:val="0027140D"/>
    <w:rsid w:val="00287002"/>
    <w:rsid w:val="0029639D"/>
    <w:rsid w:val="00326F90"/>
    <w:rsid w:val="00432166"/>
    <w:rsid w:val="00452DBA"/>
    <w:rsid w:val="00522D57"/>
    <w:rsid w:val="00597C24"/>
    <w:rsid w:val="006F0916"/>
    <w:rsid w:val="00741006"/>
    <w:rsid w:val="00815088"/>
    <w:rsid w:val="008A3FFF"/>
    <w:rsid w:val="008D1334"/>
    <w:rsid w:val="00965A21"/>
    <w:rsid w:val="009E4D48"/>
    <w:rsid w:val="00A42AB3"/>
    <w:rsid w:val="00AA1D8D"/>
    <w:rsid w:val="00B173D0"/>
    <w:rsid w:val="00B47730"/>
    <w:rsid w:val="00BB24C7"/>
    <w:rsid w:val="00C26C6E"/>
    <w:rsid w:val="00CA5B40"/>
    <w:rsid w:val="00CB0664"/>
    <w:rsid w:val="00D80384"/>
    <w:rsid w:val="00D8597C"/>
    <w:rsid w:val="00DE58F6"/>
    <w:rsid w:val="00E0537D"/>
    <w:rsid w:val="00FA0DEC"/>
    <w:rsid w:val="00FC61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29EC90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Yu Gothic" w:eastAsia="Yu Gothic" w:hAnsi="Yu Gothic"/>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1745</Characters>
  <Application>Microsoft Office Word</Application>
  <DocSecurity>0</DocSecurity>
  <Lines>14</Lines>
  <Paragraphs>4</Paragraphs>
  <ScaleCrop>false</ScaleCrop>
  <Manager/>
  <Company/>
  <LinksUpToDate>false</LinksUpToDate>
  <CharactersWithSpaces>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2026-06-18T01:49:00Z</dcterms:created>
  <dcterms:modified xsi:type="dcterms:W3CDTF">2026-06-18T01:49:00Z</dcterms:modified>
  <cp:category/>
</cp:coreProperties>
</file>